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1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2rplc-13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10009945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0412365400285005302520125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6">
    <w:name w:val="cat-UserDefined grp-21 rplc-6"/>
    <w:basedOn w:val="DefaultParagraphFont"/>
  </w:style>
  <w:style w:type="character" w:customStyle="1" w:styleId="cat-UserDefinedgrp-22rplc-13">
    <w:name w:val="cat-UserDefined grp-2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